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amphibians    </w:t>
      </w:r>
      <w:r>
        <w:t xml:space="preserve">   animals    </w:t>
      </w:r>
      <w:r>
        <w:t xml:space="preserve">   arthropods    </w:t>
      </w:r>
      <w:r>
        <w:t xml:space="preserve">   birds    </w:t>
      </w:r>
      <w:r>
        <w:t xml:space="preserve">   class    </w:t>
      </w:r>
      <w:r>
        <w:t xml:space="preserve">   classify    </w:t>
      </w:r>
      <w:r>
        <w:t xml:space="preserve">   family    </w:t>
      </w:r>
      <w:r>
        <w:t xml:space="preserve">   fishes    </w:t>
      </w:r>
      <w:r>
        <w:t xml:space="preserve">   fungi    </w:t>
      </w:r>
      <w:r>
        <w:t xml:space="preserve">   genus    </w:t>
      </w:r>
      <w:r>
        <w:t xml:space="preserve">   invertebrates    </w:t>
      </w:r>
      <w:r>
        <w:t xml:space="preserve">   kingdom    </w:t>
      </w:r>
      <w:r>
        <w:t xml:space="preserve">   mammals    </w:t>
      </w:r>
      <w:r>
        <w:t xml:space="preserve">   microscope    </w:t>
      </w:r>
      <w:r>
        <w:t xml:space="preserve">   molluscs    </w:t>
      </w:r>
      <w:r>
        <w:t xml:space="preserve">   monerans    </w:t>
      </w:r>
      <w:r>
        <w:t xml:space="preserve">   order    </w:t>
      </w:r>
      <w:r>
        <w:t xml:space="preserve">   paleontologist    </w:t>
      </w:r>
      <w:r>
        <w:t xml:space="preserve">   phylum    </w:t>
      </w:r>
      <w:r>
        <w:t xml:space="preserve">   plants    </w:t>
      </w:r>
      <w:r>
        <w:t xml:space="preserve">   protists    </w:t>
      </w:r>
      <w:r>
        <w:t xml:space="preserve">   reptiles    </w:t>
      </w:r>
      <w:r>
        <w:t xml:space="preserve">   species    </w:t>
      </w:r>
      <w:r>
        <w:t xml:space="preserve">   sponges    </w:t>
      </w:r>
      <w:r>
        <w:t xml:space="preserve">   unaided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Living Things</dc:title>
  <dcterms:created xsi:type="dcterms:W3CDTF">2021-10-11T05:33:35Z</dcterms:created>
  <dcterms:modified xsi:type="dcterms:W3CDTF">2021-10-11T05:33:35Z</dcterms:modified>
</cp:coreProperties>
</file>