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Living Things</w:t>
      </w:r>
    </w:p>
    <w:p>
      <w:pPr>
        <w:pStyle w:val="Questions"/>
      </w:pPr>
      <w:r>
        <w:t xml:space="preserve">1. ECLL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UIMSULTS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THOESOISSAM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XULSAE CUODTEIPRONR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UASXLEA UIPDROTOENRC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OVTNOELUI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AILTITARICF SCELEONTI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NLAUART LSEOETCIN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ATUIMTNO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NTDOAAIP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ENIIOCTXNT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RCOEPRUDS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EOYHTISNHSTSPO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YRLOPHLLHCO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UVRLACSA EYSMST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SEDE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POLLNE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NOGSPRMYME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ENSIRPOMGA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Living Things</dc:title>
  <dcterms:created xsi:type="dcterms:W3CDTF">2021-10-11T05:32:31Z</dcterms:created>
  <dcterms:modified xsi:type="dcterms:W3CDTF">2021-10-11T05:32:31Z</dcterms:modified>
</cp:coreProperties>
</file>