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of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khon dance drama thailand    </w:t>
      </w:r>
      <w:r>
        <w:t xml:space="preserve">   grotowski    </w:t>
      </w:r>
      <w:r>
        <w:t xml:space="preserve">   lecoq    </w:t>
      </w:r>
      <w:r>
        <w:t xml:space="preserve">   yoruba theatre    </w:t>
      </w:r>
      <w:r>
        <w:t xml:space="preserve">   theatre of the oppressed    </w:t>
      </w:r>
      <w:r>
        <w:t xml:space="preserve">   kathakali    </w:t>
      </w:r>
      <w:r>
        <w:t xml:space="preserve">   shadow puppetry    </w:t>
      </w:r>
      <w:r>
        <w:t xml:space="preserve">   punch and judy    </w:t>
      </w:r>
      <w:r>
        <w:t xml:space="preserve">   wayang indonesia    </w:t>
      </w:r>
      <w:r>
        <w:t xml:space="preserve">   brecht    </w:t>
      </w:r>
      <w:r>
        <w:t xml:space="preserve">   chinesetheatre    </w:t>
      </w:r>
      <w:r>
        <w:t xml:space="preserve">   stanislavski    </w:t>
      </w:r>
      <w:r>
        <w:t xml:space="preserve">   commedia dell'arte    </w:t>
      </w:r>
      <w:r>
        <w:t xml:space="preserve">   noh    </w:t>
      </w:r>
      <w:r>
        <w:t xml:space="preserve">   kabuki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of Theatre</dc:title>
  <dcterms:created xsi:type="dcterms:W3CDTF">2021-10-11T05:33:00Z</dcterms:created>
  <dcterms:modified xsi:type="dcterms:W3CDTF">2021-10-11T05:33:00Z</dcterms:modified>
</cp:coreProperties>
</file>