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word scramble</w:t>
      </w:r>
    </w:p>
    <w:p>
      <w:pPr>
        <w:pStyle w:val="Questions"/>
      </w:pPr>
      <w:r>
        <w:t xml:space="preserve">1. EACR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IRAMSC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RLGOINIE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SABI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ENAAHRTSMS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TIICNETYH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SEX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ERHAIBOV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JRCEIEUDP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word scramble</dc:title>
  <dcterms:created xsi:type="dcterms:W3CDTF">2021-10-11T05:32:40Z</dcterms:created>
  <dcterms:modified xsi:type="dcterms:W3CDTF">2021-10-11T05:32:40Z</dcterms:modified>
</cp:coreProperties>
</file>