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Divertate❤️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oportunidad    </w:t>
      </w:r>
      <w:r>
        <w:t xml:space="preserve">   millonaria    </w:t>
      </w:r>
      <w:r>
        <w:t xml:space="preserve">   Superarte    </w:t>
      </w:r>
      <w:r>
        <w:t xml:space="preserve">   Possible    </w:t>
      </w:r>
      <w:r>
        <w:t xml:space="preserve">   éxito    </w:t>
      </w:r>
      <w:r>
        <w:t xml:space="preserve">   Obstáculos    </w:t>
      </w:r>
      <w:r>
        <w:t xml:space="preserve">   difícil    </w:t>
      </w:r>
      <w:r>
        <w:t xml:space="preserve">   motivacion    </w:t>
      </w:r>
      <w:r>
        <w:t xml:space="preserve">   empezar    </w:t>
      </w:r>
      <w:r>
        <w:t xml:space="preserve">   perdonar    </w:t>
      </w:r>
      <w:r>
        <w:t xml:space="preserve">   alegria    </w:t>
      </w:r>
      <w:r>
        <w:t xml:space="preserve">   paz    </w:t>
      </w:r>
      <w:r>
        <w:t xml:space="preserve">   positivo    </w:t>
      </w:r>
      <w:r>
        <w:t xml:space="preserve">   aprendo    </w:t>
      </w:r>
      <w:r>
        <w:t xml:space="preserve">   simpatico    </w:t>
      </w:r>
      <w:r>
        <w:t xml:space="preserve">   Terco    </w:t>
      </w:r>
      <w:r>
        <w:t xml:space="preserve">   Enojon    </w:t>
      </w:r>
      <w:r>
        <w:t xml:space="preserve">   Juntos    </w:t>
      </w:r>
      <w:r>
        <w:t xml:space="preserve">   Gracias    </w:t>
      </w:r>
      <w:r>
        <w:t xml:space="preserve">   Mi vida    </w:t>
      </w:r>
      <w:r>
        <w:t xml:space="preserve">   El mejor    </w:t>
      </w:r>
      <w:r>
        <w:t xml:space="preserve">   te adoro    </w:t>
      </w:r>
      <w:r>
        <w:t xml:space="preserve">   celoso    </w:t>
      </w:r>
      <w:r>
        <w:t xml:space="preserve">   cariñoso    </w:t>
      </w:r>
      <w:r>
        <w:t xml:space="preserve">   amoroso    </w:t>
      </w:r>
      <w:r>
        <w:t xml:space="preserve">   Intelligente    </w:t>
      </w:r>
      <w:r>
        <w:t xml:space="preserve">   Te 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Divertate❤️</dc:title>
  <dcterms:created xsi:type="dcterms:W3CDTF">2021-10-11T05:33:52Z</dcterms:created>
  <dcterms:modified xsi:type="dcterms:W3CDTF">2021-10-11T05:33:52Z</dcterms:modified>
</cp:coreProperties>
</file>