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Divertate mi amor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simpatico    </w:t>
      </w:r>
      <w:r>
        <w:t xml:space="preserve">   valioso    </w:t>
      </w:r>
      <w:r>
        <w:t xml:space="preserve">   divertido    </w:t>
      </w:r>
      <w:r>
        <w:t xml:space="preserve">   amoroso    </w:t>
      </w:r>
      <w:r>
        <w:t xml:space="preserve">   sueno    </w:t>
      </w:r>
      <w:r>
        <w:t xml:space="preserve">   imagina    </w:t>
      </w:r>
      <w:r>
        <w:t xml:space="preserve">   sonrie    </w:t>
      </w:r>
      <w:r>
        <w:t xml:space="preserve">   mi mundo    </w:t>
      </w:r>
      <w:r>
        <w:t xml:space="preserve">   honestidad    </w:t>
      </w:r>
      <w:r>
        <w:t xml:space="preserve">   amor    </w:t>
      </w:r>
      <w:r>
        <w:t xml:space="preserve">   bebe    </w:t>
      </w:r>
      <w:r>
        <w:t xml:space="preserve">   besos    </w:t>
      </w:r>
      <w:r>
        <w:t xml:space="preserve">   changuito    </w:t>
      </w:r>
      <w:r>
        <w:t xml:space="preserve">   corazon    </w:t>
      </w:r>
      <w:r>
        <w:t xml:space="preserve">   felicidad    </w:t>
      </w:r>
      <w:r>
        <w:t xml:space="preserve">   te adoro    </w:t>
      </w:r>
      <w:r>
        <w:t xml:space="preserve">   te amo    </w:t>
      </w:r>
      <w:r>
        <w:t xml:space="preserve">   te extrano    </w:t>
      </w:r>
      <w:r>
        <w:t xml:space="preserve">   vida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Divertate mi amor</dc:title>
  <dcterms:created xsi:type="dcterms:W3CDTF">2021-10-11T05:33:49Z</dcterms:created>
  <dcterms:modified xsi:type="dcterms:W3CDTF">2021-10-11T05:33:49Z</dcterms:modified>
</cp:coreProperties>
</file>