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Diverticulitis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fiber    </w:t>
      </w:r>
      <w:r>
        <w:t xml:space="preserve">   Smoking cessation    </w:t>
      </w:r>
      <w:r>
        <w:t xml:space="preserve">   GI tract    </w:t>
      </w:r>
      <w:r>
        <w:t xml:space="preserve">   Colostomy    </w:t>
      </w:r>
      <w:r>
        <w:t xml:space="preserve">   Resection    </w:t>
      </w:r>
      <w:r>
        <w:t xml:space="preserve">   antibiotics    </w:t>
      </w:r>
      <w:r>
        <w:t xml:space="preserve">   discomfort    </w:t>
      </w:r>
      <w:r>
        <w:t xml:space="preserve">   Abdominal pain    </w:t>
      </w:r>
      <w:r>
        <w:t xml:space="preserve">   bowel    </w:t>
      </w:r>
      <w:r>
        <w:t xml:space="preserve">   intestine    </w:t>
      </w:r>
      <w:r>
        <w:t xml:space="preserve">   diverticula    </w:t>
      </w:r>
      <w:r>
        <w:t xml:space="preserve">   infection    </w:t>
      </w:r>
      <w:r>
        <w:t xml:space="preserve">   inflammation    </w:t>
      </w:r>
      <w:r>
        <w:t xml:space="preserve">   Diverticulitis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Diverticulitis</dc:title>
  <dcterms:created xsi:type="dcterms:W3CDTF">2021-10-11T05:33:19Z</dcterms:created>
  <dcterms:modified xsi:type="dcterms:W3CDTF">2021-10-11T05:33:19Z</dcterms:modified>
</cp:coreProperties>
</file>