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Diverticulitis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SEPSIS    </w:t>
      </w:r>
      <w:r>
        <w:t xml:space="preserve">   INTESTINES    </w:t>
      </w:r>
      <w:r>
        <w:t xml:space="preserve">   ANTIBIOTICS    </w:t>
      </w:r>
      <w:r>
        <w:t xml:space="preserve">   REST    </w:t>
      </w:r>
      <w:r>
        <w:t xml:space="preserve">   CLEAR LIQUID    </w:t>
      </w:r>
      <w:r>
        <w:t xml:space="preserve">   DIGESTIVE SYSTEM    </w:t>
      </w:r>
      <w:r>
        <w:t xml:space="preserve">   RUPTURE    </w:t>
      </w:r>
      <w:r>
        <w:t xml:space="preserve">   FIBER DIET    </w:t>
      </w:r>
      <w:r>
        <w:t xml:space="preserve">   DIVERTICULOSIS    </w:t>
      </w:r>
      <w:r>
        <w:t xml:space="preserve">   BLOATING    </w:t>
      </w:r>
      <w:r>
        <w:t xml:space="preserve">   FEVER    </w:t>
      </w:r>
      <w:r>
        <w:t xml:space="preserve">   NAUSEA    </w:t>
      </w:r>
      <w:r>
        <w:t xml:space="preserve">   PELVIS    </w:t>
      </w:r>
      <w:r>
        <w:t xml:space="preserve">   ABDOMEN    </w:t>
      </w:r>
      <w:r>
        <w:t xml:space="preserve">   COLON    </w:t>
      </w:r>
      <w:r>
        <w:t xml:space="preserve">   POUCHES    </w:t>
      </w:r>
      <w:r>
        <w:t xml:space="preserve">   PCKETS    </w:t>
      </w:r>
      <w:r>
        <w:t xml:space="preserve">   ABSCESS    </w:t>
      </w:r>
      <w:r>
        <w:t xml:space="preserve">   BOWEL    </w:t>
      </w:r>
      <w:r>
        <w:t xml:space="preserve">   INFECTION    </w:t>
      </w:r>
      <w:r>
        <w:t xml:space="preserve">   PAIN    </w:t>
      </w:r>
      <w:r>
        <w:t xml:space="preserve">   INFLAMMATION    </w:t>
      </w:r>
      <w:r>
        <w:t xml:space="preserve">   DIVERTICULITIS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Diverticulitis</dc:title>
  <dcterms:created xsi:type="dcterms:W3CDTF">2021-10-11T05:32:20Z</dcterms:created>
  <dcterms:modified xsi:type="dcterms:W3CDTF">2021-10-11T05:32:20Z</dcterms:modified>
</cp:coreProperties>
</file>