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Divertido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Cinderella vive en 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Queremos ir pula de la _____ y nadar en el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un avion, ten, y estadio tienes asientos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ninos son muy__________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nino esta muy quieto 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voy alhospital tengo q sentar en la _____ ___ _______ y espera el medico me llamar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 entra en la partida de futbol necesito comprar un boleto en la___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 el restaurante el camareo siempre pergntas se quieren proba las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Barcelona es un lugar muy bonito para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Segundo espacio de #8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____ paro el tren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un museo de artes tienes _____ de varios pintores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Estoy deshidratado tengo que 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segundo espacio para 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 gusta mira en la _____ del tren y ver la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Divertido</dc:title>
  <dcterms:created xsi:type="dcterms:W3CDTF">2021-10-11T05:32:33Z</dcterms:created>
  <dcterms:modified xsi:type="dcterms:W3CDTF">2021-10-11T05:32:33Z</dcterms:modified>
</cp:coreProperties>
</file>