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Divided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Theresabreslin    </w:t>
      </w:r>
      <w:r>
        <w:t xml:space="preserve">   Dividedcity    </w:t>
      </w:r>
      <w:r>
        <w:t xml:space="preserve">   Protestant    </w:t>
      </w:r>
      <w:r>
        <w:t xml:space="preserve">   Catholic    </w:t>
      </w:r>
      <w:r>
        <w:t xml:space="preserve">   Garngath    </w:t>
      </w:r>
      <w:r>
        <w:t xml:space="preserve">   Ibrox    </w:t>
      </w:r>
      <w:r>
        <w:t xml:space="preserve">   Parkhead    </w:t>
      </w:r>
      <w:r>
        <w:t xml:space="preserve">   Celtic    </w:t>
      </w:r>
      <w:r>
        <w:t xml:space="preserve">   Rangers    </w:t>
      </w:r>
      <w:r>
        <w:t xml:space="preserve">   Asylumseeker    </w:t>
      </w:r>
      <w:r>
        <w:t xml:space="preserve">   Glasgow    </w:t>
      </w:r>
      <w:r>
        <w:t xml:space="preserve">   Leanne    </w:t>
      </w:r>
      <w:r>
        <w:t xml:space="preserve">   Kyoul    </w:t>
      </w:r>
      <w:r>
        <w:t xml:space="preserve">   Jammy    </w:t>
      </w:r>
      <w:r>
        <w:t xml:space="preserve">   Joe    </w:t>
      </w:r>
      <w:r>
        <w:t xml:space="preserve">   Graham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Divided City</dc:title>
  <dcterms:created xsi:type="dcterms:W3CDTF">2021-10-11T05:33:26Z</dcterms:created>
  <dcterms:modified xsi:type="dcterms:W3CDTF">2021-10-11T05:33:26Z</dcterms:modified>
</cp:coreProperties>
</file>