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Divided City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Joe's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 is Kyoul attacked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Celtic and Rangers?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football team has the colour green?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ius one of the main Characters that support Rangers?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march that Graham's Granda takes part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football team has the colour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Joe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one of the main characters that support Celtic?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Graham and Joe go to visit?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Divided City Crossword </dc:title>
  <dcterms:created xsi:type="dcterms:W3CDTF">2021-10-11T05:33:24Z</dcterms:created>
  <dcterms:modified xsi:type="dcterms:W3CDTF">2021-10-11T05:33:24Z</dcterms:modified>
</cp:coreProperties>
</file>