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Divided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gift    </w:t>
      </w:r>
      <w:r>
        <w:t xml:space="preserve">   believers    </w:t>
      </w:r>
      <w:r>
        <w:t xml:space="preserve">   lord    </w:t>
      </w:r>
      <w:r>
        <w:t xml:space="preserve">   seeks    </w:t>
      </w:r>
      <w:r>
        <w:t xml:space="preserve">   heart    </w:t>
      </w:r>
      <w:r>
        <w:t xml:space="preserve">   rehoboam    </w:t>
      </w:r>
      <w:r>
        <w:t xml:space="preserve">   laws    </w:t>
      </w:r>
      <w:r>
        <w:t xml:space="preserve">   king    </w:t>
      </w:r>
      <w:r>
        <w:t xml:space="preserve">   evil    </w:t>
      </w:r>
      <w:r>
        <w:t xml:space="preserve">   levites    </w:t>
      </w:r>
      <w:r>
        <w:t xml:space="preserve">   dan    </w:t>
      </w:r>
      <w:r>
        <w:t xml:space="preserve">   Bethel    </w:t>
      </w:r>
      <w:r>
        <w:t xml:space="preserve">   Jerusalem    </w:t>
      </w:r>
      <w:r>
        <w:t xml:space="preserve">   kingdom    </w:t>
      </w:r>
      <w:r>
        <w:t xml:space="preserve">   jeroboam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Divided Kingdom</dc:title>
  <dcterms:created xsi:type="dcterms:W3CDTF">2021-10-11T05:33:33Z</dcterms:created>
  <dcterms:modified xsi:type="dcterms:W3CDTF">2021-10-11T05:33:33Z</dcterms:modified>
</cp:coreProperties>
</file>