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Dividing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0.9944/0.8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628.2/34.9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16.1604/4.02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25.2/4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3.96/1.32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4.4208/1.8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17.1/3.8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0.105/0.5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13.59/0.75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8.253/0.5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1.296/0.16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4.86/0.2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106.288/6.5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3.825/2.5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13.28/3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14.4/1.2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2.52/0.7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160.3639/25.1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246.3293/13.3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1.50048/0.32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Dividing Decimals</dc:title>
  <dcterms:created xsi:type="dcterms:W3CDTF">2021-10-11T05:32:44Z</dcterms:created>
  <dcterms:modified xsi:type="dcterms:W3CDTF">2021-10-11T05:32:44Z</dcterms:modified>
</cp:coreProperties>
</file>