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Dividing with decimal remainders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330 ÷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733 ÷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75 ÷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3077 ÷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55 ÷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72 ÷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1129 ÷ 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605 ÷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515 ÷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95 ÷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881 ÷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417 ÷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Dividing with decimal remainders</dc:title>
  <dcterms:created xsi:type="dcterms:W3CDTF">2021-10-11T05:33:31Z</dcterms:created>
  <dcterms:modified xsi:type="dcterms:W3CDTF">2021-10-11T05:33:31Z</dcterms:modified>
</cp:coreProperties>
</file>