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Divination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Smoke patterns    </w:t>
      </w:r>
      <w:r>
        <w:t xml:space="preserve">   Visions    </w:t>
      </w:r>
      <w:r>
        <w:t xml:space="preserve">   Tea dregs    </w:t>
      </w:r>
      <w:r>
        <w:t xml:space="preserve">   Astrology    </w:t>
      </w:r>
      <w:r>
        <w:t xml:space="preserve">   Heptomology    </w:t>
      </w:r>
      <w:r>
        <w:t xml:space="preserve">   Tessomancy    </w:t>
      </w:r>
      <w:r>
        <w:t xml:space="preserve">   Cassandra    </w:t>
      </w:r>
      <w:r>
        <w:t xml:space="preserve">   Sybill    </w:t>
      </w:r>
      <w:r>
        <w:t xml:space="preserve">   Fire omens    </w:t>
      </w:r>
      <w:r>
        <w:t xml:space="preserve">   Firenze    </w:t>
      </w:r>
      <w:r>
        <w:t xml:space="preserve">   North Tower    </w:t>
      </w:r>
      <w:r>
        <w:t xml:space="preserve">   Elective    </w:t>
      </w:r>
      <w:r>
        <w:t xml:space="preserve">   Ovomancy    </w:t>
      </w:r>
      <w:r>
        <w:t xml:space="preserve">   Xylomancy    </w:t>
      </w:r>
      <w:r>
        <w:t xml:space="preserve">   Cartomancy    </w:t>
      </w:r>
      <w:r>
        <w:t xml:space="preserve">   Centaur    </w:t>
      </w:r>
      <w:r>
        <w:t xml:space="preserve">   Soothsayer    </w:t>
      </w:r>
      <w:r>
        <w:t xml:space="preserve">   Second sight    </w:t>
      </w:r>
      <w:r>
        <w:t xml:space="preserve">   Premonition    </w:t>
      </w:r>
      <w:r>
        <w:t xml:space="preserve">   Horoscopy    </w:t>
      </w:r>
      <w:r>
        <w:t xml:space="preserve">   Augury    </w:t>
      </w:r>
      <w:r>
        <w:t xml:space="preserve">   Trelawney    </w:t>
      </w:r>
      <w:r>
        <w:t xml:space="preserve">   Seer    </w:t>
      </w:r>
      <w:r>
        <w:t xml:space="preserve">   Prophecy    </w:t>
      </w:r>
      <w:r>
        <w:t xml:space="preserve">   Grim    </w:t>
      </w:r>
      <w:r>
        <w:t xml:space="preserve">   Palmistry    </w:t>
      </w:r>
      <w:r>
        <w:t xml:space="preserve">   Crystal ball    </w:t>
      </w:r>
      <w:r>
        <w:t xml:space="preserve">   Divination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Divination</dc:title>
  <dcterms:created xsi:type="dcterms:W3CDTF">2021-10-11T05:33:35Z</dcterms:created>
  <dcterms:modified xsi:type="dcterms:W3CDTF">2021-10-11T05:33:35Z</dcterms:modified>
</cp:coreProperties>
</file>