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Divination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Divination through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cards to tell someone's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Divination using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Divination through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a hand to tell a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monkey, horse and dragon are part of what aspect of Chinese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residue in glass after drinking this for your fortune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Divination with a reflective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Divination using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Divination using Kaunaz, Perth, and Jara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Divination Forms</dc:title>
  <dcterms:created xsi:type="dcterms:W3CDTF">2021-10-11T05:33:08Z</dcterms:created>
  <dcterms:modified xsi:type="dcterms:W3CDTF">2021-10-11T05:33:08Z</dcterms:modified>
</cp:coreProperties>
</file>