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Divination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mercy canon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slimy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sore pooch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 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noisy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glory 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gloomy 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gangly czarist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raisin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crania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coy 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Divination Methods</dc:title>
  <dcterms:created xsi:type="dcterms:W3CDTF">2021-10-11T05:32:49Z</dcterms:created>
  <dcterms:modified xsi:type="dcterms:W3CDTF">2021-10-11T05:32:49Z</dcterms:modified>
</cp:coreProperties>
</file>