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Divine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Thessalonians 2:16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Galatians 5:22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Ephesians 3:19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15:13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Corinthians 9:7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13:34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Nephi 1:15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John 4:16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3:16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John 4:19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Divine Love</dc:title>
  <dcterms:created xsi:type="dcterms:W3CDTF">2021-10-11T05:33:24Z</dcterms:created>
  <dcterms:modified xsi:type="dcterms:W3CDTF">2021-10-11T05:33:24Z</dcterms:modified>
</cp:coreProperties>
</file>