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Divine Mercy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nine    </w:t>
      </w:r>
      <w:r>
        <w:t xml:space="preserve">   confession    </w:t>
      </w:r>
      <w:r>
        <w:t xml:space="preserve">   Good Friday    </w:t>
      </w:r>
      <w:r>
        <w:t xml:space="preserve">   Easter    </w:t>
      </w:r>
      <w:r>
        <w:t xml:space="preserve">   Hail    </w:t>
      </w:r>
      <w:r>
        <w:t xml:space="preserve">   Mary    </w:t>
      </w:r>
      <w:r>
        <w:t xml:space="preserve">   Chaplet    </w:t>
      </w:r>
      <w:r>
        <w:t xml:space="preserve">   Divine    </w:t>
      </w:r>
      <w:r>
        <w:t xml:space="preserve">   world    </w:t>
      </w:r>
      <w:r>
        <w:t xml:space="preserve">   decade    </w:t>
      </w:r>
      <w:r>
        <w:t xml:space="preserve">   cross    </w:t>
      </w:r>
      <w:r>
        <w:t xml:space="preserve">   passion    </w:t>
      </w:r>
      <w:r>
        <w:t xml:space="preserve">   sorrowful    </w:t>
      </w:r>
      <w:r>
        <w:t xml:space="preserve">   Faustina    </w:t>
      </w:r>
      <w:r>
        <w:t xml:space="preserve">   Holy    </w:t>
      </w:r>
      <w:r>
        <w:t xml:space="preserve">   Jesus    </w:t>
      </w:r>
      <w:r>
        <w:t xml:space="preserve">   Mercy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Divine Mercy</dc:title>
  <dcterms:created xsi:type="dcterms:W3CDTF">2021-10-11T05:33:53Z</dcterms:created>
  <dcterms:modified xsi:type="dcterms:W3CDTF">2021-10-11T05:33:53Z</dcterms:modified>
</cp:coreProperties>
</file>