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Divine and Moral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Creon's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Ancient Greek's were ______  (name of their religion)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were 'lesser' in Ancient Greek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Ruler of all gods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Antigone's brother who is denied burial rights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Tiresias is a blind...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Olympian gods and goddesses are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love and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Greeks would sacrifice _______ to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thebes in 'Antigone'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moral laws on earth should not be as important as the _____ laws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Divine and Moral </dc:title>
  <dcterms:created xsi:type="dcterms:W3CDTF">2021-10-11T05:33:44Z</dcterms:created>
  <dcterms:modified xsi:type="dcterms:W3CDTF">2021-10-11T05:33:44Z</dcterms:modified>
</cp:coreProperties>
</file>