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Divine liturgy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venerate    </w:t>
      </w:r>
      <w:r>
        <w:t xml:space="preserve">   worship    </w:t>
      </w:r>
      <w:r>
        <w:t xml:space="preserve">   prayers    </w:t>
      </w:r>
      <w:r>
        <w:t xml:space="preserve">   Hymns    </w:t>
      </w:r>
      <w:r>
        <w:t xml:space="preserve">   Prayers    </w:t>
      </w:r>
      <w:r>
        <w:t xml:space="preserve">   Eucharist    </w:t>
      </w:r>
      <w:r>
        <w:t xml:space="preserve">   Love    </w:t>
      </w:r>
      <w:r>
        <w:t xml:space="preserve">   Faith    </w:t>
      </w:r>
      <w:r>
        <w:t xml:space="preserve">   Transubstantiation    </w:t>
      </w:r>
      <w:r>
        <w:t xml:space="preserve">   Holy trinity    </w:t>
      </w:r>
      <w:r>
        <w:t xml:space="preserve">   Divine liturgy    </w:t>
      </w:r>
      <w:r>
        <w:t xml:space="preserve">   Liturgy of the word    </w:t>
      </w:r>
      <w:r>
        <w:t xml:space="preserve">   Readings    </w:t>
      </w:r>
      <w:r>
        <w:t xml:space="preserve">   Apostles    </w:t>
      </w:r>
      <w:r>
        <w:t xml:space="preserve">   Homily    </w:t>
      </w:r>
      <w:r>
        <w:t xml:space="preserve">   Gospel    </w:t>
      </w:r>
      <w:r>
        <w:t xml:space="preserve">   Consecration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liturgy</dc:title>
  <dcterms:created xsi:type="dcterms:W3CDTF">2021-10-11T05:33:49Z</dcterms:created>
  <dcterms:modified xsi:type="dcterms:W3CDTF">2021-10-11T05:33:49Z</dcterms:modified>
</cp:coreProperties>
</file>