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Divinely uninspired to a hellish extent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Let It Roll    </w:t>
      </w:r>
      <w:r>
        <w:t xml:space="preserve">   Leaving My Love Behind    </w:t>
      </w:r>
      <w:r>
        <w:t xml:space="preserve">   Before You Go    </w:t>
      </w:r>
      <w:r>
        <w:t xml:space="preserve">   Headspace    </w:t>
      </w:r>
      <w:r>
        <w:t xml:space="preserve">   Fade    </w:t>
      </w:r>
      <w:r>
        <w:t xml:space="preserve">   Lost On You    </w:t>
      </w:r>
      <w:r>
        <w:t xml:space="preserve">   Hollywood    </w:t>
      </w:r>
      <w:r>
        <w:t xml:space="preserve">   Don't Get Me Wrong    </w:t>
      </w:r>
      <w:r>
        <w:t xml:space="preserve">   One    </w:t>
      </w:r>
      <w:r>
        <w:t xml:space="preserve">   Forever    </w:t>
      </w:r>
      <w:r>
        <w:t xml:space="preserve">   Maybe    </w:t>
      </w:r>
      <w:r>
        <w:t xml:space="preserve">   Someone You Loved    </w:t>
      </w:r>
      <w:r>
        <w:t xml:space="preserve">   Hold Me While You Wait    </w:t>
      </w:r>
      <w:r>
        <w:t xml:space="preserve">   Bruises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Divinely uninspired to a hellish extent </dc:title>
  <dcterms:created xsi:type="dcterms:W3CDTF">2021-10-11T05:33:55Z</dcterms:created>
  <dcterms:modified xsi:type="dcterms:W3CDTF">2021-10-11T05:33:55Z</dcterms:modified>
</cp:coreProperties>
</file>