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springboard at Parkside Pools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Olympian who originated from Cambridge Dive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board in Olympic diving?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shape, your legs are straight and you are bent at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shape made in diving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shape makes it easier to twist, it is also the biggest shape in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Divers use this bit of dry equipment to practice their somersaults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you land flat on your face in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where you jump into the water from boards...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height that red bull cliff divers compete from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with your arms that helps you jump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Crossword</dc:title>
  <dcterms:created xsi:type="dcterms:W3CDTF">2021-10-11T05:33:47Z</dcterms:created>
  <dcterms:modified xsi:type="dcterms:W3CDTF">2021-10-11T05:33:47Z</dcterms:modified>
</cp:coreProperties>
</file>