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Diving Deep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sunken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for things like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big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damaged/brokenby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could hurt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used for taking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vehicle used for diving even deeper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transportation, like a car, bicycle, or submersible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Equipment used for a special purpose--like 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air into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Twenty times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Super, great, surprising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Diving Deep</dc:title>
  <dcterms:created xsi:type="dcterms:W3CDTF">2021-10-11T05:32:53Z</dcterms:created>
  <dcterms:modified xsi:type="dcterms:W3CDTF">2021-10-11T05:32:53Z</dcterms:modified>
</cp:coreProperties>
</file>