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 competition dives are given a score out of 10 and multiplied by a degree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drill used to practise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Dryland equipment assisting with somersaults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 diving terminology for a handstand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back or reverse dive is over rotating, a diver may do this to give the impression it is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of creating a twisting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Direction that group 4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half rotations in a forward 3.5 somersaults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Piece of equipment used for run throughs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Splash free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Axis the body spins around when somersaulting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 forward entry a diver should be looking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creating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flexibility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poolside progression for a 201 c or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approach on a springboard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creating a splash less entry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 d represents which position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Dives are broken down into starting position, take off, flight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thing a judge sees when a diver enters the water!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Diving! </dc:title>
  <dcterms:created xsi:type="dcterms:W3CDTF">2021-10-11T05:33:15Z</dcterms:created>
  <dcterms:modified xsi:type="dcterms:W3CDTF">2021-10-11T05:33:15Z</dcterms:modified>
</cp:coreProperties>
</file>