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Diving for Pearls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generous    </w:t>
      </w:r>
      <w:r>
        <w:t xml:space="preserve">   honest    </w:t>
      </w:r>
      <w:r>
        <w:t xml:space="preserve">   evil    </w:t>
      </w:r>
      <w:r>
        <w:t xml:space="preserve">   patients    </w:t>
      </w:r>
      <w:r>
        <w:t xml:space="preserve">   painful    </w:t>
      </w:r>
      <w:r>
        <w:t xml:space="preserve">   knowledge    </w:t>
      </w:r>
      <w:r>
        <w:t xml:space="preserve">   wisdom    </w:t>
      </w:r>
      <w:r>
        <w:t xml:space="preserve">   hearts    </w:t>
      </w:r>
      <w:r>
        <w:t xml:space="preserve">   love    </w:t>
      </w:r>
      <w:r>
        <w:t xml:space="preserve">   gold    </w:t>
      </w:r>
      <w:r>
        <w:t xml:space="preserve">   gossip    </w:t>
      </w:r>
      <w:r>
        <w:t xml:space="preserve">   rebuke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Diving for Pearls</dc:title>
  <dcterms:created xsi:type="dcterms:W3CDTF">2021-10-11T05:32:19Z</dcterms:created>
  <dcterms:modified xsi:type="dcterms:W3CDTF">2021-10-11T05:32:19Z</dcterms:modified>
</cp:coreProperties>
</file>