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friendship    </w:t>
      </w:r>
      <w:r>
        <w:t xml:space="preserve">   truth    </w:t>
      </w:r>
      <w:r>
        <w:t xml:space="preserve">   wealth    </w:t>
      </w:r>
      <w:r>
        <w:t xml:space="preserve">   self control    </w:t>
      </w:r>
      <w:r>
        <w:t xml:space="preserve">   patience    </w:t>
      </w:r>
      <w:r>
        <w:t xml:space="preserve">   work    </w:t>
      </w:r>
      <w:r>
        <w:t xml:space="preserve">   generosity    </w:t>
      </w:r>
      <w:r>
        <w:t xml:space="preserve">   righteousness    </w:t>
      </w:r>
      <w:r>
        <w:t xml:space="preserve">   wisdom    </w:t>
      </w:r>
      <w:r>
        <w:t xml:space="preserve">   pride    </w:t>
      </w:r>
      <w:r>
        <w:t xml:space="preserve">   honesty    </w:t>
      </w:r>
      <w:r>
        <w:t xml:space="preserve">   instruction    </w:t>
      </w:r>
      <w:r>
        <w:t xml:space="preserve">   knowledge    </w:t>
      </w:r>
      <w:r>
        <w:t xml:space="preserve">   secrets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2021-10-11T05:32:24Z</dcterms:created>
  <dcterms:modified xsi:type="dcterms:W3CDTF">2021-10-11T05:32:24Z</dcterms:modified>
</cp:coreProperties>
</file>