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Diving for Pearls Word Scramble</w:t>
      </w:r>
    </w:p>
    <w:p>
      <w:pPr>
        <w:pStyle w:val="Questions"/>
      </w:pPr>
      <w:r>
        <w:t xml:space="preserve">1. OCERKM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SPSGOI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IGINDERNCS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UOSHGIERT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OHEYTSN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IPRDE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OMSIDW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LZNISESA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EIPACENT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LSEF LRNOTCO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NEFDIR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STRUT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Diving for Pearls Word Scramble</dc:title>
  <dcterms:created xsi:type="dcterms:W3CDTF">2021-10-11T05:32:22Z</dcterms:created>
  <dcterms:modified xsi:type="dcterms:W3CDTF">2021-10-11T05:32:22Z</dcterms:modified>
</cp:coreProperties>
</file>