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divisible by one and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number found in two or more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or biggest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of being evenly divided without a remainder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more than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written as the product of prime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can be factorized into two or more other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resulting from the multiplication of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 or more numbers that when multiplied together provide a given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tells how many times a base is to be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contained in another given number a specific number of times without a remainder.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may be divided by another number without a remainder.</w:t>
            </w:r>
          </w:p>
        </w:tc>
      </w:tr>
    </w:tbl>
    <w:p>
      <w:pPr>
        <w:pStyle w:val="WordBankMedium"/>
      </w:pPr>
      <w:r>
        <w:t xml:space="preserve">   Multiples    </w:t>
      </w:r>
      <w:r>
        <w:t xml:space="preserve">   Product    </w:t>
      </w:r>
      <w:r>
        <w:t xml:space="preserve">   Divisibility    </w:t>
      </w:r>
      <w:r>
        <w:t xml:space="preserve">   GCF    </w:t>
      </w:r>
      <w:r>
        <w:t xml:space="preserve">   Factor    </w:t>
      </w:r>
      <w:r>
        <w:t xml:space="preserve">   Common    </w:t>
      </w:r>
      <w:r>
        <w:t xml:space="preserve">   Prime-Factorization    </w:t>
      </w:r>
      <w:r>
        <w:t xml:space="preserve">   Greatest    </w:t>
      </w:r>
      <w:r>
        <w:t xml:space="preserve">   Divisor    </w:t>
      </w:r>
      <w:r>
        <w:t xml:space="preserve">   Exponents    </w:t>
      </w:r>
      <w:r>
        <w:t xml:space="preserve">   Prime-number    </w:t>
      </w:r>
      <w:r>
        <w:t xml:space="preserve">   Composite-number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Divisibility</dc:title>
  <dcterms:created xsi:type="dcterms:W3CDTF">2021-10-11T05:33:19Z</dcterms:created>
  <dcterms:modified xsi:type="dcterms:W3CDTF">2021-10-11T05:33:19Z</dcterms:modified>
</cp:coreProperties>
</file>