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8,295 divided by 15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1,232 divided by 11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4374 divided by 27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437 divided by 19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1,980 divided by 12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1,548 divided by 12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1,586 divided by 13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2,173 divided by 41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7,168 divided by 14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9,954 divided 18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1,166 divided by 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Division!</dc:title>
  <dcterms:created xsi:type="dcterms:W3CDTF">2021-10-11T05:34:06Z</dcterms:created>
  <dcterms:modified xsi:type="dcterms:W3CDTF">2021-10-11T05:34:06Z</dcterms:modified>
</cp:coreProperties>
</file>