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Sister Chromatids seperate into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four Meiosis 1 phases where the Nucleus is visible and the chromosomes replicate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four phases in Meiosis 1 that is the longest and most complex phase 90%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form of cell division by which ____, with half the number of chromosomes, are produced.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prophase 1 Chromosomes do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Meiosis is _______ reproduction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(Anaphase) __________ Chromosomes separate and move towards the poles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Nucleus and nucleolus disappear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formation of two daughter cells from a single parent cell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Same as Telophase in mitosis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</dc:title>
  <dcterms:created xsi:type="dcterms:W3CDTF">2021-10-11T05:32:51Z</dcterms:created>
  <dcterms:modified xsi:type="dcterms:W3CDTF">2021-10-11T05:32:51Z</dcterms:modified>
</cp:coreProperties>
</file>