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Division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model^A model for multiplication and division that uses the concept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columns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Array^An arrangement of objects in rows 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area=length*width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Associative property^The rule that says numbers can be grouped in different ways and the sum or product will not change,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Base Ten^Tools in math that include ones, tens, hundreds,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Column^A group that goes up 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Commutative property^The rule that says numbers can be moved and the sum or product will not change,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etc.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Digit^A single number;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etc.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Distributive property^the rule that takes something through a parentheses or else factors something out,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problem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Dividend^A number to be divided by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multiplication/division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Divisor^The number we divide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division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Estimate^A strategic choice of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1,2,3,4,5,6,7,8,9,0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Extended facts^A basic fact multiplied by a power of 10; 10, 100, 1000,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problem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Fact family^A set of facts that use three numbers to make four facts with inverse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Factor^A number that can be multiplied to make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a+(b+c)=(a+b)+c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Friendly Number^A fact you know that will help with mental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Inverse^Opposite; addition/subtraction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etc.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Justify^Prove your thinking using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evidence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Multiple^The product of any number with another number; skip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counting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Operation^The action being taken in math; addition, subtraction, multiplication,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a*b=b*a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Place value^The value of a digit in a number; ones, tens, hundreds,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operations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Product^The answer to a multiplication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Quotient^The answer to a division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a(b+c)=ab+ac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Vocabulary </dc:title>
  <dcterms:created xsi:type="dcterms:W3CDTF">2021-10-11T05:33:36Z</dcterms:created>
  <dcterms:modified xsi:type="dcterms:W3CDTF">2021-10-11T05:33:36Z</dcterms:modified>
</cp:coreProperties>
</file>