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model for multiplication and division that uses the concept of area=length*width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Digit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arrangement of objects in rows and columns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Divisor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 that says numbers can be grouped in different ways and the sum or product will not change, a+(b+c)=(a+b)+c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Estimate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Tools in math that include ones, tens, hundreds,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Commutative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goes up and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Operation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 that says numbers can be moved and the sum or product will not change, a*b=b*a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number; 1,2,3,4,5,6,7,8,9,0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Quotient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 that takes something through a parentheses or else factors something out, a(b+c)=ab+ac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to be divided by another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Baseten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we divide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strategic choice of a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basic fact multiplied by a power of 10; 10, 100, 1000,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Extended facts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facts that use three numbers to make four facts with inverse operations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Place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can be multiplied to make another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Column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 you know that will help with mental math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Area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Opposite; addition/subtraction or multiplication/division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Fact 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Prove your thinking using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Associative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product of any number with another number; skip counting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Dividend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being taken in math; addition, subtraction, multiplication, or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Distributive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value of a digit in a number; ones, tens, hundreds,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Multiple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answer to a multiplication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Justify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answer to a division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Friendly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Vocabulary </dc:title>
  <dcterms:created xsi:type="dcterms:W3CDTF">2021-10-11T05:33:38Z</dcterms:created>
  <dcterms:modified xsi:type="dcterms:W3CDTF">2021-10-11T05:33:38Z</dcterms:modified>
</cp:coreProperties>
</file>