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Division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tiles    </w:t>
      </w:r>
      <w:r>
        <w:t xml:space="preserve">   math    </w:t>
      </w:r>
      <w:r>
        <w:t xml:space="preserve">   cookies    </w:t>
      </w:r>
      <w:r>
        <w:t xml:space="preserve">   sharing    </w:t>
      </w:r>
      <w:r>
        <w:t xml:space="preserve">   division    </w:t>
      </w:r>
      <w:r>
        <w:t xml:space="preserve">   divisor    </w:t>
      </w:r>
      <w:r>
        <w:t xml:space="preserve">   remainder    </w:t>
      </w:r>
      <w:r>
        <w:t xml:space="preserve">   add    </w:t>
      </w:r>
      <w:r>
        <w:t xml:space="preserve">   subtract    </w:t>
      </w:r>
      <w:r>
        <w:t xml:space="preserve">   Multiply    </w:t>
      </w:r>
      <w:r>
        <w:t xml:space="preserve">   Divide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Word Search</dc:title>
  <dcterms:created xsi:type="dcterms:W3CDTF">2021-10-11T05:33:40Z</dcterms:created>
  <dcterms:modified xsi:type="dcterms:W3CDTF">2021-10-11T05:33:40Z</dcterms:modified>
</cp:coreProperties>
</file>