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CHECK    </w:t>
      </w:r>
      <w:r>
        <w:t xml:space="preserve">   SUBTRACT    </w:t>
      </w:r>
      <w:r>
        <w:t xml:space="preserve">   MULTIPLY    </w:t>
      </w:r>
      <w:r>
        <w:t xml:space="preserve">   BRINGDOWN    </w:t>
      </w:r>
      <w:r>
        <w:t xml:space="preserve">   STEPS    </w:t>
      </w:r>
      <w:r>
        <w:t xml:space="preserve">   PARTIAL    </w:t>
      </w:r>
      <w:r>
        <w:t xml:space="preserve">   NUMBERS    </w:t>
      </w:r>
      <w:r>
        <w:t xml:space="preserve">   REMAINDER    </w:t>
      </w:r>
      <w:r>
        <w:t xml:space="preserve">   DIVISOR    </w:t>
      </w:r>
      <w:r>
        <w:t xml:space="preserve">   DIVIDEND    </w:t>
      </w:r>
      <w:r>
        <w:t xml:space="preserve">   QUOTIENT    </w:t>
      </w:r>
      <w:r>
        <w:t xml:space="preserve">   DIVIDE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Words</dc:title>
  <dcterms:created xsi:type="dcterms:W3CDTF">2021-10-11T05:32:34Z</dcterms:created>
  <dcterms:modified xsi:type="dcterms:W3CDTF">2021-10-11T05:32:34Z</dcterms:modified>
</cp:coreProperties>
</file>