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Division and Democracy in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Herzl organized the first Zionist Congress in Basel,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alliances of various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Ferdinand de Lesseps, organized the building of the___ ____ in Egypt to link the Mediterranean with the Red Sea and the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movement devoted to rebuilding a jewish state in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a result, Zola was convicted of ____, or the knowing publication of false and damaging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nephew of Napoleon Bonaparte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 1860s, he tried to place _____, an Austrian Hapsburg prince, on the throne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1896, new evidence pointed to another officer, ______ _______, as the spy.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1909, ________-_________ Schmahl founded the French Union for Women's Suffrage.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accused of spying for General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scarred French politics and society for decades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that shortly evolved into France's Third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1871, an uprising broke out in Paris. Rebels set up the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France and _____ won the Crimean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and Democracy in France</dc:title>
  <dcterms:created xsi:type="dcterms:W3CDTF">2021-10-11T05:32:38Z</dcterms:created>
  <dcterms:modified xsi:type="dcterms:W3CDTF">2021-10-11T05:32:38Z</dcterms:modified>
</cp:coreProperties>
</file>