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Division and Democracy in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that caused the fall of the Second French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separation of church and state and Women's rights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nephew of Napoleon Bonaparte, set up the Second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officer accused of spying for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movement devoted to rebuilding a jewish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founded the French Union for Women's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prime minister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rebels that dreamed of creating a new socialist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hostility to or prejudice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Austrian Prince that held the throne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waterway in Egypt that links the Mediterranean Sea and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knowing publication of false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Prussia troops surrounded this French city in Sept. 1870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and Democracy in France</dc:title>
  <dcterms:created xsi:type="dcterms:W3CDTF">2021-10-11T05:32:53Z</dcterms:created>
  <dcterms:modified xsi:type="dcterms:W3CDTF">2021-10-11T05:32:53Z</dcterms:modified>
</cp:coreProperties>
</file>