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Division and Democracy in France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figure head is elected as president, but real power is in the hands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Newspapers faced strict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Republicans set up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Men feared women would vote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Napoleon III almost ruled as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many political partys would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Founded the  French Union for Womens Suffrage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Ended a long period of French domination of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 who manipulated Napoleon into war in 1870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Prussian troops surrounded Paris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Napoleons worst failures are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Napoleon tried to place Maximilian on the throne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movement devoted to rebuilding a Jewish state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Linked Mediterranean with the Red Sea and Indian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Napoleon promised to end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Division and Democracy in France</dc:title>
  <dcterms:created xsi:type="dcterms:W3CDTF">2021-10-11T05:32:55Z</dcterms:created>
  <dcterms:modified xsi:type="dcterms:W3CDTF">2021-10-11T05:32:55Z</dcterms:modified>
</cp:coreProperties>
</file>