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Division and Democracy in France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Austrian Hapsburg prince who was ruler of Mexico by Napoleon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country that rejected France's involvement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of the supporters of Dreyfus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last name of Jewish officer falsely accused of spying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estimate amount of Communards killed by government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actual traitor rather than Dreyfus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alliances of various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hostility and prejudice toward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organizer of first zionist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to rebuild a Jewish state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 publication of false and damaging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first zionist congress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loser of Franco-Prussian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Democracy in France Crossword</dc:title>
  <dcterms:created xsi:type="dcterms:W3CDTF">2021-10-11T05:32:57Z</dcterms:created>
  <dcterms:modified xsi:type="dcterms:W3CDTF">2021-10-11T05:32:57Z</dcterms:modified>
</cp:coreProperties>
</file>