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Division and Devotion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Great ______ of the West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things are separated they 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Wycliffe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man was persecuted for the work of John Wycliffe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legitimate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Pope that tortured and killed five Cardinals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leader must have ________?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illegitimate Popes were there at one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Saint was made archbishop of Mainz by Pope Gregory III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punishment as a means of correcting someone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council is made up of these and they also elect Popes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Pope Gregory, Number wise, made it to where there was only one Pope again?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 people, Distinct from clergy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leader of the Roman Catholic Church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city did the first Illegitimate Pope Clement reside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country has the city of Paris in 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Devotion</dc:title>
  <dcterms:created xsi:type="dcterms:W3CDTF">2021-10-11T05:33:49Z</dcterms:created>
  <dcterms:modified xsi:type="dcterms:W3CDTF">2021-10-11T05:33:49Z</dcterms:modified>
</cp:coreProperties>
</file>