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associative    </w:t>
      </w:r>
      <w:r>
        <w:t xml:space="preserve">   commutative     </w:t>
      </w:r>
      <w:r>
        <w:t xml:space="preserve">   compatible     </w:t>
      </w:r>
      <w:r>
        <w:t xml:space="preserve">   decimal    </w:t>
      </w:r>
      <w:r>
        <w:t xml:space="preserve">   dividend    </w:t>
      </w:r>
      <w:r>
        <w:t xml:space="preserve">   division    </w:t>
      </w:r>
      <w:r>
        <w:t xml:space="preserve">   divisor    </w:t>
      </w:r>
      <w:r>
        <w:t xml:space="preserve">   equal    </w:t>
      </w:r>
      <w:r>
        <w:t xml:space="preserve">   factor    </w:t>
      </w:r>
      <w:r>
        <w:t xml:space="preserve">   identity     </w:t>
      </w:r>
      <w:r>
        <w:t xml:space="preserve">   move    </w:t>
      </w:r>
      <w:r>
        <w:t xml:space="preserve">   multiplication     </w:t>
      </w:r>
      <w:r>
        <w:t xml:space="preserve">   number    </w:t>
      </w:r>
      <w:r>
        <w:t xml:space="preserve">   places    </w:t>
      </w:r>
      <w:r>
        <w:t xml:space="preserve">   product     </w:t>
      </w:r>
      <w:r>
        <w:t xml:space="preserve">   property    </w:t>
      </w:r>
      <w:r>
        <w:t xml:space="preserve">   quotient     </w:t>
      </w:r>
      <w:r>
        <w:t xml:space="preserve">   steps    </w:t>
      </w:r>
      <w:r>
        <w:t xml:space="preserve">   tenth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</dc:title>
  <dcterms:created xsi:type="dcterms:W3CDTF">2021-10-11T05:32:17Z</dcterms:created>
  <dcterms:modified xsi:type="dcterms:W3CDTF">2021-10-11T05:32:17Z</dcterms:modified>
</cp:coreProperties>
</file>