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Divorce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in every ______ marriages will end in divorce.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not uncommon for a child to feel that one or both parents have __________ them.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 Canada says that approximately 38% of all marriages end in divorce.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 is the legal dissolution of a marriage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Aboriginal children under _______ are less likely than non-aboriginal children to live with married parents.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Aboriginal children are twice as likely to live with their 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Boys often exhibit more _________ behaviour after their parents divorce.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 children have high feelings of _________ insecurity following the break up of their family.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Marital instability has a greater effect on ________ than adults.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40-44 years of age is the most ______ age of divorce.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Divorce</dc:title>
  <dcterms:created xsi:type="dcterms:W3CDTF">2021-10-11T05:34:04Z</dcterms:created>
  <dcterms:modified xsi:type="dcterms:W3CDTF">2021-10-11T05:34:04Z</dcterms:modified>
</cp:coreProperties>
</file>