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the legal termination of a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divorce can only happen if the marriage is ......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........ church does not recognise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Marital disloyalty , unfaithfulness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refusing to pay for ....... is unreasonable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.......... 21:7 is a source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prime reason for divorce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church of england does not .......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way to end a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divorce is ........by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divorce in the eyes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 7:39 is another source of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 is a legitimate reason for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roman catholic church can grant a divorce if the marriage is not.....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Divorce</dc:title>
  <dcterms:created xsi:type="dcterms:W3CDTF">2021-10-11T05:32:59Z</dcterms:created>
  <dcterms:modified xsi:type="dcterms:W3CDTF">2021-10-11T05:32:59Z</dcterms:modified>
</cp:coreProperties>
</file>