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Separated    </w:t>
      </w:r>
      <w:r>
        <w:t xml:space="preserve">   Dad    </w:t>
      </w:r>
      <w:r>
        <w:t xml:space="preserve">   Mom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  <w:r>
        <w:t xml:space="preserve">   Cope    </w:t>
      </w:r>
      <w:r>
        <w:t xml:space="preserve">   Child    </w:t>
      </w:r>
      <w:r>
        <w:t xml:space="preserve">   Spouse    </w:t>
      </w:r>
      <w:r>
        <w:t xml:space="preserve">   Custody    </w:t>
      </w:r>
      <w:r>
        <w:t xml:space="preserve">   Lawyer    </w:t>
      </w:r>
      <w:r>
        <w:t xml:space="preserve">   Counselor    </w:t>
      </w:r>
      <w:r>
        <w:t xml:space="preserve">   Divorce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Divorce</dc:title>
  <dcterms:created xsi:type="dcterms:W3CDTF">2021-10-11T05:33:22Z</dcterms:created>
  <dcterms:modified xsi:type="dcterms:W3CDTF">2021-10-11T05:33:22Z</dcterms:modified>
</cp:coreProperties>
</file>