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Divore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Divorce is seen more as a ________ to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Divorce is ______ discussed in families and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many reasons against divorce include ________, children, duty of the wife to the family, and the fear of being labeled as a failed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Parents become more _______ and business like with each other as they attend the details of parenting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Thinking your marriage will live up to the fairy tale image, and end up with disappointment of reality, can set your relationship up for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Spending habits, financial goals,  or one partner making more than the other creating a power struggle can strain a marriage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Religious people are more likely to have ________ moral beliefs in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Marrying at 25 or older-More ________ and life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responsible for breakdown of marriage that end in divorce. People like the “New Car Smell”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Odds of divorce are _________ if your parents are divorced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children under age 9 tend to blame __________ for their parents' divorce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Divore Crossword Puzzle</dc:title>
  <dcterms:created xsi:type="dcterms:W3CDTF">2021-10-11T05:33:01Z</dcterms:created>
  <dcterms:modified xsi:type="dcterms:W3CDTF">2021-10-11T05:33:01Z</dcterms:modified>
</cp:coreProperties>
</file>