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Diwali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vulture tried to rescue Sita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mother of 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 of Hanuman and brother of Vali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Celebration of Ram, Sita and Lakshman arriving in Ayodhya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son of Kaikeyi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Shiva bhakt but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let off during Diwali celebrations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twin brother of Lakshman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incarnation of Sheshnag and brother of 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animal tricked Ram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bear helper of Ram Lakshman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kingdom of Ravan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Daughter of Janak Raja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sleepy brother of Ravan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mother who sent Ram to forest exile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king and father of 4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Vishnu bhakt and kind brother of Ravan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the son of the wind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tasted the berries before offering Lord 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</dc:title>
  <dcterms:created xsi:type="dcterms:W3CDTF">2022-09-09T15:00:16Z</dcterms:created>
  <dcterms:modified xsi:type="dcterms:W3CDTF">2022-09-09T15:00:16Z</dcterms:modified>
</cp:coreProperties>
</file>