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Diwali 2017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Parade    </w:t>
      </w:r>
      <w:r>
        <w:t xml:space="preserve">   Rangolis    </w:t>
      </w:r>
      <w:r>
        <w:t xml:space="preserve">   Party    </w:t>
      </w:r>
      <w:r>
        <w:t xml:space="preserve">   Lamps    </w:t>
      </w:r>
      <w:r>
        <w:t xml:space="preserve">   Diya    </w:t>
      </w:r>
      <w:r>
        <w:t xml:space="preserve">   Family    </w:t>
      </w:r>
      <w:r>
        <w:t xml:space="preserve">   Friends    </w:t>
      </w:r>
      <w:r>
        <w:t xml:space="preserve">   Sweets    </w:t>
      </w:r>
      <w:r>
        <w:t xml:space="preserve">   Food    </w:t>
      </w:r>
      <w:r>
        <w:t xml:space="preserve">   Mehndi    </w:t>
      </w:r>
      <w:r>
        <w:t xml:space="preserve">   Bindi    </w:t>
      </w:r>
      <w:r>
        <w:t xml:space="preserve">   India    </w:t>
      </w:r>
      <w:r>
        <w:t xml:space="preserve">   Fireworks    </w:t>
      </w:r>
      <w:r>
        <w:t xml:space="preserve">   Lights    </w:t>
      </w:r>
      <w:r>
        <w:t xml:space="preserve">   Sita    </w:t>
      </w:r>
      <w:r>
        <w:t xml:space="preserve">   Rama    </w:t>
      </w:r>
      <w:r>
        <w:t xml:space="preserve">   Lakshmi    </w:t>
      </w:r>
      <w:r>
        <w:t xml:space="preserve">   Festival    </w:t>
      </w:r>
      <w:r>
        <w:t xml:space="preserve">   Gifts    </w:t>
      </w:r>
      <w:r>
        <w:t xml:space="preserve">   Diwali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Diwali 2017</dc:title>
  <dcterms:created xsi:type="dcterms:W3CDTF">2021-10-11T05:33:32Z</dcterms:created>
  <dcterms:modified xsi:type="dcterms:W3CDTF">2021-10-11T05:33:32Z</dcterms:modified>
</cp:coreProperties>
</file>