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Puja    </w:t>
      </w:r>
      <w:r>
        <w:t xml:space="preserve">   Mithai    </w:t>
      </w:r>
      <w:r>
        <w:t xml:space="preserve">   Cranberry    </w:t>
      </w:r>
      <w:r>
        <w:t xml:space="preserve">   November    </w:t>
      </w:r>
      <w:r>
        <w:t xml:space="preserve">   Kurta    </w:t>
      </w:r>
      <w:r>
        <w:t xml:space="preserve">   Lehnga    </w:t>
      </w:r>
      <w:r>
        <w:t xml:space="preserve">   Kalakand    </w:t>
      </w:r>
      <w:r>
        <w:t xml:space="preserve">   GulabJamun    </w:t>
      </w:r>
      <w:r>
        <w:t xml:space="preserve">   Dhanteras    </w:t>
      </w:r>
      <w:r>
        <w:t xml:space="preserve">   Diwali    </w:t>
      </w:r>
      <w:r>
        <w:t xml:space="preserve">   Indians    </w:t>
      </w:r>
      <w:r>
        <w:t xml:space="preserve">   Sparklers    </w:t>
      </w:r>
      <w:r>
        <w:t xml:space="preserve">   Mehndi    </w:t>
      </w:r>
      <w:r>
        <w:t xml:space="preserve">   Rangoli    </w:t>
      </w:r>
      <w:r>
        <w:t xml:space="preserve">   Sita    </w:t>
      </w:r>
      <w:r>
        <w:t xml:space="preserve">   Fireworks    </w:t>
      </w:r>
      <w:r>
        <w:t xml:space="preserve">   Ramayana    </w:t>
      </w:r>
      <w:r>
        <w:t xml:space="preserve">   Lakshmi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2018</dc:title>
  <dcterms:created xsi:type="dcterms:W3CDTF">2021-10-11T05:33:56Z</dcterms:created>
  <dcterms:modified xsi:type="dcterms:W3CDTF">2021-10-11T05:33:56Z</dcterms:modified>
</cp:coreProperties>
</file>