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Good    </w:t>
      </w:r>
      <w:r>
        <w:t xml:space="preserve">   Pooja    </w:t>
      </w:r>
      <w:r>
        <w:t xml:space="preserve">   Sita    </w:t>
      </w:r>
      <w:r>
        <w:t xml:space="preserve">   Lakshmi    </w:t>
      </w:r>
      <w:r>
        <w:t xml:space="preserve">   Lamp    </w:t>
      </w:r>
      <w:r>
        <w:t xml:space="preserve">   Rama    </w:t>
      </w:r>
      <w:r>
        <w:t xml:space="preserve">   Thali    </w:t>
      </w:r>
      <w:r>
        <w:t xml:space="preserve">   Deepavali    </w:t>
      </w:r>
      <w:r>
        <w:t xml:space="preserve">   Lantern    </w:t>
      </w:r>
      <w:r>
        <w:t xml:space="preserve">   Festival    </w:t>
      </w:r>
      <w:r>
        <w:t xml:space="preserve">   Gifts    </w:t>
      </w:r>
      <w:r>
        <w:t xml:space="preserve">   Lights    </w:t>
      </w:r>
      <w:r>
        <w:t xml:space="preserve">   Sweets    </w:t>
      </w:r>
      <w:r>
        <w:t xml:space="preserve">   Firework    </w:t>
      </w:r>
      <w:r>
        <w:t xml:space="preserve">   Rangoli    </w:t>
      </w:r>
      <w:r>
        <w:t xml:space="preserve">   Diya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2021-10-11T05:34:38Z</dcterms:created>
  <dcterms:modified xsi:type="dcterms:W3CDTF">2021-10-11T05:34:38Z</dcterms:modified>
</cp:coreProperties>
</file>