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Rangoli    </w:t>
      </w:r>
      <w:r>
        <w:t xml:space="preserve">   Luck    </w:t>
      </w:r>
      <w:r>
        <w:t xml:space="preserve">   Lamp    </w:t>
      </w:r>
      <w:r>
        <w:t xml:space="preserve">   Good    </w:t>
      </w:r>
      <w:r>
        <w:t xml:space="preserve">   Festival    </w:t>
      </w:r>
      <w:r>
        <w:t xml:space="preserve">   Sita    </w:t>
      </w:r>
      <w:r>
        <w:t xml:space="preserve">   Rama    </w:t>
      </w:r>
      <w:r>
        <w:t xml:space="preserve">   Light    </w:t>
      </w:r>
      <w:r>
        <w:t xml:space="preserve">   Lakshmi    </w:t>
      </w:r>
      <w:r>
        <w:t xml:space="preserve">   Fortune    </w:t>
      </w:r>
      <w:r>
        <w:t xml:space="preserve">   Evil    </w:t>
      </w:r>
      <w:r>
        <w:t xml:space="preserve">   Wealth    </w:t>
      </w:r>
      <w:r>
        <w:t xml:space="preserve">   Ravana    </w:t>
      </w:r>
      <w:r>
        <w:t xml:space="preserve">   November    </w:t>
      </w:r>
      <w:r>
        <w:t xml:space="preserve">   Lanka    </w:t>
      </w:r>
      <w:r>
        <w:t xml:space="preserve">   Hanuman    </w:t>
      </w:r>
      <w:r>
        <w:t xml:space="preserve">   Fireworks    </w:t>
      </w:r>
      <w:r>
        <w:t xml:space="preserve">   Diva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2021-10-11T05:32:43Z</dcterms:created>
  <dcterms:modified xsi:type="dcterms:W3CDTF">2021-10-11T05:32:43Z</dcterms:modified>
</cp:coreProperties>
</file>